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breed is in the Herding Group. It is 50-75 inches in weight, 22-26 lbs in weight, can be in many colors( such as sable and white, tri-colored, blue, etc.), and most commonly used in rescue dogs, guide dogs, and can be used for police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breed is in the Hound Group. It is 13-15 inches in height, 18-30 lbs in weight, can come in all colors, and is used for hunting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breed is in the Sporting Group. It is 17.5-20.5 inches in height, 30-40 lbs in weight, usually orange and white or liver and white in clear or roan patterns, and used to hunt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breed is in the Toy Group. It is 7-9 inches in height, under 7 lbs in weight, with a white coat, and use as a show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breed is in the Sporting Group. It is 14-15 inches in height, 20-30 lbs in weight, usually Vanilla colored with straight hair, and first developed as hunting dogs, but then became one of the best all-around companions.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breed is in the Non-Sporting Group. It is 19-24 inches in height, 30-50 lbs in weight, be white with black spots or white with liver spots, and most commonly used as bird dogs or trail hounds or retrievers.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in the Terrier Group. It is 15.5 inches in height, 15-18 lbs in weight, have a white coat that is rough and wiry, usually used for hunting or as a show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breed is in the Herding Group. It is 21-22+ inches in height, 70-110 lbs in weight, can be in many shades (especially grey, grizzle, bue, or blue merie), and can be used as a guard dog, sled or retriever dog and herd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breed is in the Working Group. It is 28-32 inches in height, 110-175 lbs in weight, usually "Harlequin" black and white and patchwork, and most commonly used for running and home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breed is in the Terrier Group. It is 9.5-10 inches in height, 34-45 lbs in weight, have many colors (blue, dark blue, light grey, silver, platinum, fawn, or cream) with different shades, and most commonly used for hunting or showing.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breed is in the Hound Group. It is 24-28 inches in height, 50-60 lbs in weight, can come in all colors, and is used for hunting and showing.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breed is in the Non-Sporting Group. It is 13-16 inches in height, 40-50 lbs in weight, come in lots of colors (red brindles, all other brindles, solid white, solid red, fawn or fallow, and pie-hold), and are most commonly used as war dogs or guard dogs or police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breed is in the Toy Group. It is 10-13 inches in height, 14-18 lbs in weight, can have colors of silver, apricot or fawn with a black mask, and used as  a family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breed is in the Working Group. It is 27.5-30+ inches in height, 120-230 lbs in weight, tan with short hair, and used as a companion or hunting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2021-10-11T05:36:32Z</dcterms:created>
  <dcterms:modified xsi:type="dcterms:W3CDTF">2021-10-11T05:36:32Z</dcterms:modified>
</cp:coreProperties>
</file>