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Affenpinscher    </w:t>
      </w:r>
      <w:r>
        <w:t xml:space="preserve">   Beagle    </w:t>
      </w:r>
      <w:r>
        <w:t xml:space="preserve">   Cairn Terrier    </w:t>
      </w:r>
      <w:r>
        <w:t xml:space="preserve">   Dalmatian    </w:t>
      </w:r>
      <w:r>
        <w:t xml:space="preserve">   English Springer Spaniel    </w:t>
      </w:r>
      <w:r>
        <w:t xml:space="preserve">   French Bulldog    </w:t>
      </w:r>
      <w:r>
        <w:t xml:space="preserve">   Golden Retriever    </w:t>
      </w:r>
      <w:r>
        <w:t xml:space="preserve">   Havanese    </w:t>
      </w:r>
      <w:r>
        <w:t xml:space="preserve">   Irish Wolfhound    </w:t>
      </w:r>
      <w:r>
        <w:t xml:space="preserve">   Japanese Spitz    </w:t>
      </w:r>
      <w:r>
        <w:t xml:space="preserve">   Keeshond    </w:t>
      </w:r>
      <w:r>
        <w:t xml:space="preserve">   Lowchen    </w:t>
      </w:r>
      <w:r>
        <w:t xml:space="preserve">   Mastiff    </w:t>
      </w:r>
      <w:r>
        <w:t xml:space="preserve">   Newfoundland    </w:t>
      </w:r>
      <w:r>
        <w:t xml:space="preserve">   Old English Sheepdog    </w:t>
      </w:r>
      <w:r>
        <w:t xml:space="preserve">   Pug    </w:t>
      </w:r>
      <w:r>
        <w:t xml:space="preserve">   Rottweiler    </w:t>
      </w:r>
      <w:r>
        <w:t xml:space="preserve">   Saluki    </w:t>
      </w:r>
      <w:r>
        <w:t xml:space="preserve">   Tibetan Spaniel    </w:t>
      </w:r>
      <w:r>
        <w:t xml:space="preserve">   Weimaraner    </w:t>
      </w:r>
      <w:r>
        <w:t xml:space="preserve">   Xoloitzcuintle    </w:t>
      </w:r>
      <w:r>
        <w:t xml:space="preserve">   Yorkshire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2021-10-11T05:36:20Z</dcterms:created>
  <dcterms:modified xsi:type="dcterms:W3CDTF">2021-10-11T05:36:20Z</dcterms:modified>
</cp:coreProperties>
</file>