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a popular sled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dog that looks like a sheep.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tiny but very common dog found mostly in Mexico. Has an apple shaped face. Good luck on spelling.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world's fastest couch potato.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medium sized dog. Box+er. That should be easy enough.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Tallest dog to ever exist. His name was Zeus.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Usually a tan body with a squished, wrinkled, black and white face. Small dog 3 letters P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puffy haired dog that usually is groomed in a lion cut or all sorts of designs. Starts with a "P".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most popular retrievers.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bulldog that many call a "Frenchy"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police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spitz type toy breed. Named after Pomerania. Very fluffy.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sloped shaped face. Hint: Bull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short long dog that comes in smooth haired, wire haired, and long haired. Often called hot dog or weiner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herding dog that starts with a "C"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gun dog that likes to point.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2021-10-11T05:36:37Z</dcterms:created>
  <dcterms:modified xsi:type="dcterms:W3CDTF">2021-10-11T05:36:37Z</dcterms:modified>
</cp:coreProperties>
</file>