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Dog Breeds</w:t>
      </w:r>
    </w:p>
    <w:p>
      <w:pPr>
        <w:pStyle w:val="Questions"/>
      </w:pPr>
      <w:r>
        <w:t xml:space="preserve">1. ACIERAMN WTARE PNILEAS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2. TPTIE ABETSS NRFOGFI VNEDEEN </w:t>
      </w:r>
      <w:r>
        <w:rPr>
          <w:u w:val="single"/>
        </w:rPr>
        <w:t xml:space="preserve">______________________</w:t>
      </w:r>
    </w:p>
    <w:p>
      <w:pPr>
        <w:pStyle w:val="Questions"/>
      </w:pPr>
      <w:r>
        <w:t xml:space="preserve">3. EHEWRRIDAI NIPGOINT IGOFNRF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4. INATIAL EPNNISO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EISNCHE EDCTRSE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HNAFCIPSEFENR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TRGAEER SISWS INTAUMNO GOD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8. UTRANIASLA EPELIK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9. SIHIR AEWRT ANILPES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10. AVNO TSIOCA UKCD ELOLTR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11. RIOEGWANN NHBUDU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12. EDOBNNMRA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ILNSHEG YTO EPLAMSI </w:t>
      </w:r>
      <w:r>
        <w:rPr>
          <w:u w:val="single"/>
        </w:rPr>
        <w:t xml:space="preserve">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 Breeds</dc:title>
  <dcterms:created xsi:type="dcterms:W3CDTF">2021-10-11T05:36:42Z</dcterms:created>
  <dcterms:modified xsi:type="dcterms:W3CDTF">2021-10-11T05:36:42Z</dcterms:modified>
</cp:coreProperties>
</file>