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 family dog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and white firefighter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long eared hound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haired red-ish irish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annoying mexican dog, purse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Curley haired show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Terrier with a name that sounds like a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Herding austrailian dog with speckles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short and stubby herding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curly-ish, long haired Spaniel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Snoopy from Peanuts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Thick, short dog, A college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Thin, fastest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Terrier specifically bred for rat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Small/ugly/cute/Lots of health issues/snorts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2021-10-11T05:36:47Z</dcterms:created>
  <dcterms:modified xsi:type="dcterms:W3CDTF">2021-10-11T05:36:47Z</dcterms:modified>
</cp:coreProperties>
</file>