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Pug    </w:t>
      </w:r>
      <w:r>
        <w:t xml:space="preserve">   Dane    </w:t>
      </w:r>
      <w:r>
        <w:t xml:space="preserve">   Corgi    </w:t>
      </w:r>
      <w:r>
        <w:t xml:space="preserve">   Boxer    </w:t>
      </w:r>
      <w:r>
        <w:t xml:space="preserve">   Collie    </w:t>
      </w:r>
      <w:r>
        <w:t xml:space="preserve">   Vizsla    </w:t>
      </w:r>
      <w:r>
        <w:t xml:space="preserve">   Poodle    </w:t>
      </w:r>
      <w:r>
        <w:t xml:space="preserve">   Beagle    </w:t>
      </w:r>
      <w:r>
        <w:t xml:space="preserve">   Maltese    </w:t>
      </w:r>
      <w:r>
        <w:t xml:space="preserve">   Spaniel    </w:t>
      </w:r>
      <w:r>
        <w:t xml:space="preserve">   Terrier    </w:t>
      </w:r>
      <w:r>
        <w:t xml:space="preserve">   Pointer    </w:t>
      </w:r>
      <w:r>
        <w:t xml:space="preserve">   Bulldog    </w:t>
      </w:r>
      <w:r>
        <w:t xml:space="preserve">   Malinois    </w:t>
      </w:r>
      <w:r>
        <w:t xml:space="preserve">   Brittany    </w:t>
      </w:r>
      <w:r>
        <w:t xml:space="preserve">   Havanese    </w:t>
      </w:r>
      <w:r>
        <w:t xml:space="preserve">   Doberman    </w:t>
      </w:r>
      <w:r>
        <w:t xml:space="preserve">   Shepherd    </w:t>
      </w:r>
      <w:r>
        <w:t xml:space="preserve">   Alsatian    </w:t>
      </w:r>
      <w:r>
        <w:t xml:space="preserve">   Labrador    </w:t>
      </w:r>
      <w:r>
        <w:t xml:space="preserve">   Ridgeback    </w:t>
      </w:r>
      <w:r>
        <w:t xml:space="preserve">   Chihuahua    </w:t>
      </w:r>
      <w:r>
        <w:t xml:space="preserve">   Schnauzer    </w:t>
      </w:r>
      <w:r>
        <w:t xml:space="preserve">   Dachshund    </w:t>
      </w:r>
      <w:r>
        <w:t xml:space="preserve">   Retriever    </w:t>
      </w:r>
      <w:r>
        <w:t xml:space="preserve">   Weimaraner    </w:t>
      </w:r>
      <w:r>
        <w:t xml:space="preserve">   Pomeranian    </w:t>
      </w:r>
      <w:r>
        <w:t xml:space="preserve">   Rottweiler    </w:t>
      </w:r>
      <w:r>
        <w:t xml:space="preserve">   Newfoundland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2021-10-11T05:36:42Z</dcterms:created>
  <dcterms:modified xsi:type="dcterms:W3CDTF">2021-10-11T05:36:42Z</dcterms:modified>
</cp:coreProperties>
</file>