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Australian Kelpie    </w:t>
      </w:r>
      <w:r>
        <w:t xml:space="preserve">   Cocker Spaniel    </w:t>
      </w:r>
      <w:r>
        <w:t xml:space="preserve">   Jack Russel    </w:t>
      </w:r>
      <w:r>
        <w:t xml:space="preserve">   Samoyed    </w:t>
      </w:r>
      <w:r>
        <w:t xml:space="preserve">   Dalmatian    </w:t>
      </w:r>
      <w:r>
        <w:t xml:space="preserve">   Chow Chow    </w:t>
      </w:r>
      <w:r>
        <w:t xml:space="preserve">   Shiba inu    </w:t>
      </w:r>
      <w:r>
        <w:t xml:space="preserve">   Grey hound    </w:t>
      </w:r>
      <w:r>
        <w:t xml:space="preserve">   Siberian Husky    </w:t>
      </w:r>
      <w:r>
        <w:t xml:space="preserve">   Dashshund    </w:t>
      </w:r>
      <w:r>
        <w:t xml:space="preserve">   Beagle    </w:t>
      </w:r>
      <w:r>
        <w:t xml:space="preserve">   Labrador    </w:t>
      </w:r>
      <w:r>
        <w:t xml:space="preserve">   Poodle    </w:t>
      </w:r>
      <w:r>
        <w:t xml:space="preserve">   Bull dog    </w:t>
      </w:r>
      <w:r>
        <w:t xml:space="preserve">   German Shepard    </w:t>
      </w:r>
      <w:r>
        <w:t xml:space="preserve">   Border Collie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2021-10-11T05:36:57Z</dcterms:created>
  <dcterms:modified xsi:type="dcterms:W3CDTF">2021-10-11T05:36:57Z</dcterms:modified>
</cp:coreProperties>
</file>