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Breeds</w:t>
      </w:r>
    </w:p>
    <w:p>
      <w:pPr>
        <w:pStyle w:val="Questions"/>
      </w:pPr>
      <w:r>
        <w:t xml:space="preserve">1. RROALADB EREIRRTVE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ARMNEG HRDEHESP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IHUACHUAH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HKSYU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NIAROMAEPN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LLBU 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AMLESET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POLEOD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TAAIMLDAN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EGALBE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2021-10-11T05:37:00Z</dcterms:created>
  <dcterms:modified xsi:type="dcterms:W3CDTF">2021-10-11T05:37:00Z</dcterms:modified>
</cp:coreProperties>
</file>