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 Breeds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Australian Shepard    </w:t>
      </w:r>
      <w:r>
        <w:t xml:space="preserve">   Beagle    </w:t>
      </w:r>
      <w:r>
        <w:t xml:space="preserve">   Boston Terrier    </w:t>
      </w:r>
      <w:r>
        <w:t xml:space="preserve">   Bull Terrier    </w:t>
      </w:r>
      <w:r>
        <w:t xml:space="preserve">   Cocker Spaniel    </w:t>
      </w:r>
      <w:r>
        <w:t xml:space="preserve">   Golden Retriever    </w:t>
      </w:r>
      <w:r>
        <w:t xml:space="preserve">   Greyhound    </w:t>
      </w:r>
      <w:r>
        <w:t xml:space="preserve">   Herding    </w:t>
      </w:r>
      <w:r>
        <w:t xml:space="preserve">   Non Sporting    </w:t>
      </w:r>
      <w:r>
        <w:t xml:space="preserve">   Rhodesian Ridgeback    </w:t>
      </w:r>
      <w:r>
        <w:t xml:space="preserve">   Saint Bernard    </w:t>
      </w:r>
      <w:r>
        <w:t xml:space="preserve">   Sporting    </w:t>
      </w:r>
      <w:r>
        <w:t xml:space="preserve">   Staffordshire Terrier    </w:t>
      </w:r>
      <w:r>
        <w:t xml:space="preserve">   Terrier    </w:t>
      </w:r>
      <w:r>
        <w:t xml:space="preserve">   Toy    </w:t>
      </w:r>
      <w:r>
        <w:t xml:space="preserve">   Weimaraner    </w:t>
      </w:r>
      <w:r>
        <w:t xml:space="preserve">   West Highland White    </w:t>
      </w:r>
      <w:r>
        <w:t xml:space="preserve">   Working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Breeds </dc:title>
  <dcterms:created xsi:type="dcterms:W3CDTF">2021-10-11T05:37:02Z</dcterms:created>
  <dcterms:modified xsi:type="dcterms:W3CDTF">2021-10-11T05:37:02Z</dcterms:modified>
</cp:coreProperties>
</file>