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Great dane    </w:t>
      </w:r>
      <w:r>
        <w:t xml:space="preserve">   Boxer    </w:t>
      </w:r>
      <w:r>
        <w:t xml:space="preserve">   Chihuahua    </w:t>
      </w:r>
      <w:r>
        <w:t xml:space="preserve">   Chow chow    </w:t>
      </w:r>
      <w:r>
        <w:t xml:space="preserve">   Maltese    </w:t>
      </w:r>
      <w:r>
        <w:t xml:space="preserve">   Bulldog    </w:t>
      </w:r>
      <w:r>
        <w:t xml:space="preserve">   Pitbull    </w:t>
      </w:r>
      <w:r>
        <w:t xml:space="preserve">   Poodle    </w:t>
      </w:r>
      <w:r>
        <w:t xml:space="preserve">   Doberman    </w:t>
      </w:r>
      <w:r>
        <w:t xml:space="preserve">   Rottweiler    </w:t>
      </w:r>
      <w:r>
        <w:t xml:space="preserve">   German Shepard    </w:t>
      </w:r>
      <w:r>
        <w:t xml:space="preserve">   Labrador Retriever    </w:t>
      </w:r>
      <w:r>
        <w:t xml:space="preserve">   Pug    </w:t>
      </w:r>
      <w:r>
        <w:t xml:space="preserve">   Yorkie    </w:t>
      </w:r>
      <w:r>
        <w:t xml:space="preserve">   Teacup dog    </w:t>
      </w:r>
      <w:r>
        <w:t xml:space="preserve">   Mix    </w:t>
      </w:r>
      <w:r>
        <w:t xml:space="preserve">   Foxhound    </w:t>
      </w:r>
      <w:r>
        <w:t xml:space="preserve">   Hairless terrior    </w:t>
      </w:r>
      <w:r>
        <w:t xml:space="preserve">   Shin tzu    </w:t>
      </w:r>
      <w:r>
        <w:t xml:space="preserve">   Siberian Husky    </w:t>
      </w:r>
      <w:r>
        <w:t xml:space="preserve">   Beagle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2021-10-11T05:35:52Z</dcterms:created>
  <dcterms:modified xsi:type="dcterms:W3CDTF">2021-10-11T05:35:52Z</dcterms:modified>
</cp:coreProperties>
</file>