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reputation of being a viscous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to be great at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the longest hair out of the hounds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the easiest dog  to care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biggest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transport items in a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police duty and guarding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used for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dog with a curled up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most the intelligent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2021-10-11T05:37:03Z</dcterms:created>
  <dcterms:modified xsi:type="dcterms:W3CDTF">2021-10-11T05:37:03Z</dcterms:modified>
</cp:coreProperties>
</file>