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cross between a poodle and a golden retriever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sled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 breed that is illegal in 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Worlds biggest dog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breed that can swim the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Fluffiest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farm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dog breed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dog breed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2021-10-11T05:37:07Z</dcterms:created>
  <dcterms:modified xsi:type="dcterms:W3CDTF">2021-10-11T05:37:07Z</dcterms:modified>
</cp:coreProperties>
</file>