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p>
      <w:pPr>
        <w:pStyle w:val="Questions"/>
      </w:pPr>
      <w:r>
        <w:t xml:space="preserve">1. RMNAOAEPNI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ILOLEC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AEBOENURC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WNEANIORG UHDUBN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ITTBNAE MTFIASF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AEIDFSFSTRORH UBLL RTEIRRE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ERALAIVC GINK ACREHSL EPANISL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RTWAE RNSEPIA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HMOOST FXO RRTEREI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IHTWPEP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YNABRTIT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ERRAIWHI ONGNITPI GIFFORN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LTLUBPI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EWSHL ERRIERT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OTY BOGULDL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NIREAAWRME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NAIBESJ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OEOEKRBPM ELHWS GCROI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KIBNYO INSEALP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ORGIC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RKEYR EBLU TIERRER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RNFLOKO RETRIER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RAENMACI TEARW AIELNPS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24. CLYRU EATCDO ERRTEIREV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25. JAKC ESRUSLL RTRIEER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TDIALNMAA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OXRBE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LLUB RERTIER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UPG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COKREC ILNAPSE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LIEDF NLIESPA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EAINRCAM SLAESIRH RRTEIRE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33. RIHSI STERET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OFDOUHNX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IRKOESHRY TREEIRR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36. EPGUTUSROE RAETW GDO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37. NCAE ORSOC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IHEPWTP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MINUTRAIE USAHZNERC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40. EGLN OF AAIML ETRRIRE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41. LTCEBENREHU NAOUMTIN DGO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42. ERAGT EDAN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LBCAK ISNSURA ETRERIR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44. OPODEL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LBUL TEIRERR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46. LBUREMC APISLEN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47. KDEHSOEN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EONRDG REETST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DLICNCIEA EODGSEHP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50. DORGEHNUY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IETPT ESSTBA IFNGOFR EDNENEV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52. LEBRBEOO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53. IPSHR-AE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EROXB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55. WSHEEDSI VNDAHULL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56. IGHLENS YTO NPSLIEA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57. TGREREA ISSWS IMOTANNU DOG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58. ASAKNLA KSYUH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59. PTZIS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BERDADE EILOCL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61. IRACMAEN LBUGDLO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62. LRDBRAOA IRRREVEET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63. NOSARP SEURLS TERIRRE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64. CAHUHIHAU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65. EEIOOKJKROHND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66. MPIU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67. PHSEPREIKC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68. ANTEIBT NEILPAS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69. NREUMITAI LUBL IRRTERE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70. CKJA LRSULSE IERRTER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71. DLUBGLO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72. ISHCSOTT UDRNDEEOH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73. KPACOOCO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74. STSHICTO RIRTREE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75. OTCON ED UATLRE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76. RADRBI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77. HUOCONNDO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78. OERKCC ILNASEP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79. OERBNED OCNDONHUO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80. AAPLNENOTI ISTFFMA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81. EBRENEGLOR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82. NFCHER DLLBUOG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83. TNEBTAI RTREEIR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84. DOULBE EOLDOD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85. ACUHAHIUH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86. NBGAELI PSOEEGDH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87. AHRAPHO NOUHD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88. TRA ERREIRT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89. MSTIFAF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90. KBIUCTLE NODHNUOOC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91. NEJAAESP HNIC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92. ELBIAGN MLSIONAI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93. LIEOLC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94. DNDASATR AHCEURNZS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95. TNIGA CRHNZEASU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96. URSESBSL FNRGOFI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97. ODSRHNAEI RECDAKBGI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98. PNFFEREHCNIAS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99. EAHTENW IRERRET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100. VKSAZU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101. NHCRIOW ERRTIER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102. OCHW CWOH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103. LPUI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104. TIRGEEN ELWKRA COUDOOHNN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105. LKYIS IRRERTE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106. SSBETA UHDON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107. SHWEL SIERGNPR ISPALEN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108. MRNUIIETA CHIESNRP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109. AREGT DNEA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110. UWOEDNLNAFDN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111. AMRACENI MKSEOI GOD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112. NIOGD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113. RBZOIO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114. ASANAKL TAMAUELM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115. NAEMGR RWIEAHDRIE EIRNTPO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116. SAENVAEH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117. TOALTGO MGONOLOAR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118. ELAAMHYS RRTEIER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119. LIKSUA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120. RAEELIAD ETIRERR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121. TAILAIN DNEOYHUGR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122. SIHIR ERD ADN HTWIE EETTRS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123. RTAADNDS ZNHSAUCER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124. REDBOR LICEOL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125. IRWE XFO EITRRRE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126. OAWEGIRNN HKDOULNE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127. NHGSEIL ETTERS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128. ANGMRE HDPRSHEE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129. CSEIENH DCETERS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130. EASINRIB SHKUY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131. AMYOEDS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132. COLIINXOTUTILZ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133. OODUOLNHBD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134. LDO LNSEHGI SOPHEDEG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135. RIEIMNUTA ZUACREHSN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136. TCNRHEAEMS EERTIRR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137. TEESALM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138. TOY PSLIENA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139. HNBCOI SFREI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140. SKEPINGEE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141. VIEUOBR SDE ARFESLND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142. LUTMLABFSIF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143. WSET LAINDGHH ERRRTEI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144. FANAHG ONHUD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145. AMITAANDL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146. LNRSAIUATA ERIERTR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147. IGTOBLNDEN EIRRERT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148. RREDOB LOICLE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149. IRISH ERRTIRE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150. RROBDE TRIREER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151. ISNAT DBERARN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152. NOTESB RITRREE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153. EKAEPCAHES BAY EVREEIRTR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154. HIIRS EETSRT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155. BLIEGNA NURTRVEE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156. MNEGRA OHERDARTIHS OPETNRI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157. ATIAK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158. IPAOLLPN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159. VLZAIS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160. EINPEKGSE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161. EINONSP OAINTIAL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162. AANLKEDL RRIETER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163. LONCHEW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164. TAREG SNREEPEY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165. ERRTREI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166. ESHLDANT EEGDPSHO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167. HHSI TUZ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168. EGLOEDDNOLDO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169. ELWRTOIERT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170. UDGOE DE AXORUDEB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171. RANCI RERTIRE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172. SIGELHN RNGRISPE LNSEIAP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173. DHUHNDACS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174. DNARICAG SHWEL CIGRO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175. ESRENEB MNATNUOI GDO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176. AHLAS SOAP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177. AONALATIN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178. TUANIASALR TELCAT DOG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179. ADLEOTT-CAF EEEVRRIRT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180. PTUOGEUSRE DOEOPNNG QOEUEPN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181. TRIALNUAAS HRPHDSEE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182. AFNHGA UODNH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183. HDDNHSACU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184. HIRSI ULDONOHFW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185. IIHFSNN APUNDHPL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186. BCLKA NAD NAT ODNHNUCOO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187. EBRGRE DPRCIA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188. OUBODHNOLD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189. IPRASEH-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190. YOT XOF IRRRETE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191. ENGMRA EINCRPHS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192. AIBSH UNI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193. NPIASSH WATER OGD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194. ONBMARDE NICESPRH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195. LNDGOE EIEETVRRR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196. ONDHCUONO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197. REEDRIHIWA ZIALSV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198. TPERINO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199. LGEBEA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2021-10-11T05:37:10Z</dcterms:created>
  <dcterms:modified xsi:type="dcterms:W3CDTF">2021-10-11T05:37:10Z</dcterms:modified>
</cp:coreProperties>
</file>