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Bernese Mountain Dog    </w:t>
      </w:r>
      <w:r>
        <w:t xml:space="preserve">   Bloodhound    </w:t>
      </w:r>
      <w:r>
        <w:t xml:space="preserve">   Border Collie    </w:t>
      </w:r>
      <w:r>
        <w:t xml:space="preserve">   Bulldog    </w:t>
      </w:r>
      <w:r>
        <w:t xml:space="preserve">   Cane Corso    </w:t>
      </w:r>
      <w:r>
        <w:t xml:space="preserve">   Corgi    </w:t>
      </w:r>
      <w:r>
        <w:t xml:space="preserve">   Crossbreed    </w:t>
      </w:r>
      <w:r>
        <w:t xml:space="preserve">   Doberman Pinscher    </w:t>
      </w:r>
      <w:r>
        <w:t xml:space="preserve">   Husky    </w:t>
      </w:r>
      <w:r>
        <w:t xml:space="preserve">   Labrador    </w:t>
      </w:r>
      <w:r>
        <w:t xml:space="preserve">   Pomeranian    </w:t>
      </w:r>
      <w:r>
        <w:t xml:space="preserve">   Poodle    </w:t>
      </w:r>
      <w:r>
        <w:t xml:space="preserve">   Shepherd    </w:t>
      </w:r>
      <w:r>
        <w:t xml:space="preserve">   Spaniel    </w:t>
      </w:r>
      <w:r>
        <w:t xml:space="preserve">   Terrier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2021-10-11T05:37:17Z</dcterms:created>
  <dcterms:modified xsi:type="dcterms:W3CDTF">2021-10-11T05:37:17Z</dcterms:modified>
</cp:coreProperties>
</file>