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Goldendoodle    </w:t>
      </w:r>
      <w:r>
        <w:t xml:space="preserve">   Dalmation    </w:t>
      </w:r>
      <w:r>
        <w:t xml:space="preserve">   Boston Terrier    </w:t>
      </w:r>
      <w:r>
        <w:t xml:space="preserve">   Corgi    </w:t>
      </w:r>
      <w:r>
        <w:t xml:space="preserve">   Border Collie    </w:t>
      </w:r>
      <w:r>
        <w:t xml:space="preserve">   Shiba Inu    </w:t>
      </w:r>
      <w:r>
        <w:t xml:space="preserve">   Chihuahua    </w:t>
      </w:r>
      <w:r>
        <w:t xml:space="preserve">   Bulldog    </w:t>
      </w:r>
      <w:r>
        <w:t xml:space="preserve">   Poodle    </w:t>
      </w:r>
      <w:r>
        <w:t xml:space="preserve">   Beagle    </w:t>
      </w:r>
      <w:r>
        <w:t xml:space="preserve">   Pug    </w:t>
      </w:r>
      <w:r>
        <w:t xml:space="preserve">   Husky    </w:t>
      </w:r>
      <w:r>
        <w:t xml:space="preserve">   German Shepherd    </w:t>
      </w:r>
      <w:r>
        <w:t xml:space="preserve">   Pit Bull    </w:t>
      </w:r>
      <w:r>
        <w:t xml:space="preserve">   Boxer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2021-10-11T05:35:25Z</dcterms:created>
  <dcterms:modified xsi:type="dcterms:W3CDTF">2021-10-11T05:35:25Z</dcterms:modified>
</cp:coreProperties>
</file>