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 with a long red coat, sporting.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Breed of retriever, sporting.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"lassie" dog, herding.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heavy-coated white dogs, working.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Gigantic dog, working.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Long- bodied dog, starts with D, hound.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Sled dog, working.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cattle herding dog, English, herding.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sheepdog, resembles a collie, herding.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Sled dog from Siberia, working.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shepherd dog, police dog, herding.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English breed having a long silky golden coat, sporting.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Powerful dog, originally from Germany, working.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rescue dog, working.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curly tailed Japanese dog, working.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2021-10-11T05:36:00Z</dcterms:created>
  <dcterms:modified xsi:type="dcterms:W3CDTF">2021-10-11T05:36:00Z</dcterms:modified>
</cp:coreProperties>
</file>