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Maltese    </w:t>
      </w:r>
      <w:r>
        <w:t xml:space="preserve">   shih tzu    </w:t>
      </w:r>
      <w:r>
        <w:t xml:space="preserve">   border collie    </w:t>
      </w:r>
      <w:r>
        <w:t xml:space="preserve">   chow chow    </w:t>
      </w:r>
      <w:r>
        <w:t xml:space="preserve">   chihuahua    </w:t>
      </w:r>
      <w:r>
        <w:t xml:space="preserve">   Boxer    </w:t>
      </w:r>
      <w:r>
        <w:t xml:space="preserve">   Pug    </w:t>
      </w:r>
      <w:r>
        <w:t xml:space="preserve">   Poodle    </w:t>
      </w:r>
      <w:r>
        <w:t xml:space="preserve">   Golden Retriever    </w:t>
      </w:r>
      <w:r>
        <w:t xml:space="preserve">   Labrador Retriever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</dc:title>
  <dcterms:created xsi:type="dcterms:W3CDTF">2021-10-11T05:35:32Z</dcterms:created>
  <dcterms:modified xsi:type="dcterms:W3CDTF">2021-10-11T05:35:32Z</dcterms:modified>
</cp:coreProperties>
</file>