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whippet    </w:t>
      </w:r>
      <w:r>
        <w:t xml:space="preserve">   collie    </w:t>
      </w:r>
      <w:r>
        <w:t xml:space="preserve">   terrier    </w:t>
      </w:r>
      <w:r>
        <w:t xml:space="preserve">   pointer    </w:t>
      </w:r>
      <w:r>
        <w:t xml:space="preserve">   boxer    </w:t>
      </w:r>
      <w:r>
        <w:t xml:space="preserve">   pug    </w:t>
      </w:r>
      <w:r>
        <w:t xml:space="preserve">   akita    </w:t>
      </w:r>
      <w:r>
        <w:t xml:space="preserve">   poodle    </w:t>
      </w:r>
      <w:r>
        <w:t xml:space="preserve">   bulldog    </w:t>
      </w:r>
      <w:r>
        <w:t xml:space="preserve">   beagle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2021-10-11T05:35:47Z</dcterms:created>
  <dcterms:modified xsi:type="dcterms:W3CDTF">2021-10-11T05:35:47Z</dcterms:modified>
</cp:coreProperties>
</file>