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 &amp; Hereditary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AFFENPINSCHER    </w:t>
      </w:r>
      <w:r>
        <w:t xml:space="preserve">   AFGHAN HOUND    </w:t>
      </w:r>
      <w:r>
        <w:t xml:space="preserve">   ALAPAHA BLUE BLOOD BULLDOG    </w:t>
      </w:r>
      <w:r>
        <w:t xml:space="preserve">   AMERICAN HAIRLESS TERRIER    </w:t>
      </w:r>
      <w:r>
        <w:t xml:space="preserve">   AMERICAN LEOPARD HOUND    </w:t>
      </w:r>
      <w:r>
        <w:t xml:space="preserve">   AMERICAN PITBULL TERRIER    </w:t>
      </w:r>
      <w:r>
        <w:t xml:space="preserve">   ATLAS MOUNTAIN DOG    </w:t>
      </w:r>
      <w:r>
        <w:t xml:space="preserve">   ATOPIC DERMATITIS    </w:t>
      </w:r>
      <w:r>
        <w:t xml:space="preserve">   AUSTRALIAN SHEPHERD    </w:t>
      </w:r>
      <w:r>
        <w:t xml:space="preserve">   BEAGLE    </w:t>
      </w:r>
      <w:r>
        <w:t xml:space="preserve">   BLOODHOUND    </w:t>
      </w:r>
      <w:r>
        <w:t xml:space="preserve">   BLUE NOSE PITBULL    </w:t>
      </w:r>
      <w:r>
        <w:t xml:space="preserve">   BLUETICK COONHOUND    </w:t>
      </w:r>
      <w:r>
        <w:t xml:space="preserve">   BRACHYCEPHALIC    </w:t>
      </w:r>
      <w:r>
        <w:t xml:space="preserve">   CANCER    </w:t>
      </w:r>
      <w:r>
        <w:t xml:space="preserve">   DEGENERATIVE MYELOPATHY    </w:t>
      </w:r>
      <w:r>
        <w:t xml:space="preserve">   DIABETES    </w:t>
      </w:r>
      <w:r>
        <w:t xml:space="preserve">   EPILEPSY    </w:t>
      </w:r>
      <w:r>
        <w:t xml:space="preserve">   HEART DISEASE    </w:t>
      </w:r>
      <w:r>
        <w:t xml:space="preserve">   HEMOPHILIA    </w:t>
      </w:r>
      <w:r>
        <w:t xml:space="preserve">   HIP DYSPLASIA    </w:t>
      </w:r>
      <w:r>
        <w:t xml:space="preserve">   LEUKEMIA    </w:t>
      </w:r>
      <w:r>
        <w:t xml:space="preserve">   LUPUS    </w:t>
      </w:r>
      <w:r>
        <w:t xml:space="preserve">   MITRAL VALVE DISEASE    </w:t>
      </w:r>
      <w:r>
        <w:t xml:space="preserve">   URINARY BLADDER 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&amp; Hereditary Diseases</dc:title>
  <dcterms:created xsi:type="dcterms:W3CDTF">2021-10-11T05:36:29Z</dcterms:created>
  <dcterms:modified xsi:type="dcterms:W3CDTF">2021-10-11T05:36:29Z</dcterms:modified>
</cp:coreProperties>
</file>