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Akita    </w:t>
      </w:r>
      <w:r>
        <w:t xml:space="preserve">   Australian Cattle Dog    </w:t>
      </w:r>
      <w:r>
        <w:t xml:space="preserve">   Bichon Frise    </w:t>
      </w:r>
      <w:r>
        <w:t xml:space="preserve">   Border Collie    </w:t>
      </w:r>
      <w:r>
        <w:t xml:space="preserve">   Chihuahua    </w:t>
      </w:r>
      <w:r>
        <w:t xml:space="preserve">   Coonhound    </w:t>
      </w:r>
      <w:r>
        <w:t xml:space="preserve">   Dog    </w:t>
      </w:r>
      <w:r>
        <w:t xml:space="preserve">   German Shepard    </w:t>
      </w:r>
      <w:r>
        <w:t xml:space="preserve">   Golden Retriever    </w:t>
      </w:r>
      <w:r>
        <w:t xml:space="preserve">   Lab    </w:t>
      </w:r>
      <w:r>
        <w:t xml:space="preserve">   Pembroke Welsh Corgi    </w:t>
      </w:r>
      <w:r>
        <w:t xml:space="preserve">   Pug    </w:t>
      </w:r>
      <w:r>
        <w:t xml:space="preserve">   Puppy    </w:t>
      </w:r>
      <w:r>
        <w:t xml:space="preserve">   Toller    </w:t>
      </w:r>
      <w:r>
        <w:t xml:space="preserve">   Train    </w:t>
      </w:r>
      <w:r>
        <w:t xml:space="preserve">   Vizsla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2021-10-11T05:35:49Z</dcterms:created>
  <dcterms:modified xsi:type="dcterms:W3CDTF">2021-10-11T05:35:49Z</dcterms:modified>
</cp:coreProperties>
</file>