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Whippet    </w:t>
      </w:r>
      <w:r>
        <w:t xml:space="preserve">   Newfoundland    </w:t>
      </w:r>
      <w:r>
        <w:t xml:space="preserve">   Neapolitan Mastiff    </w:t>
      </w:r>
      <w:r>
        <w:t xml:space="preserve">   Great Dane    </w:t>
      </w:r>
      <w:r>
        <w:t xml:space="preserve">   German Pointer    </w:t>
      </w:r>
      <w:r>
        <w:t xml:space="preserve">   Bull Terrier    </w:t>
      </w:r>
      <w:r>
        <w:t xml:space="preserve">   Boxer    </w:t>
      </w:r>
      <w:r>
        <w:t xml:space="preserve">   Boerboel    </w:t>
      </w:r>
      <w:r>
        <w:t xml:space="preserve">   Beagle    </w:t>
      </w:r>
      <w:r>
        <w:t xml:space="preserve">   Golden Retriever    </w:t>
      </w:r>
      <w:r>
        <w:t xml:space="preserve">   Labrador    </w:t>
      </w:r>
      <w:r>
        <w:t xml:space="preserve">   Basset Hound    </w:t>
      </w:r>
      <w:r>
        <w:t xml:space="preserve">   French Poodle    </w:t>
      </w:r>
      <w:r>
        <w:t xml:space="preserve">   Weimaraner    </w:t>
      </w:r>
      <w:r>
        <w:t xml:space="preserve">   Irish Wolfhound    </w:t>
      </w:r>
      <w:r>
        <w:t xml:space="preserve">   Pug    </w:t>
      </w:r>
      <w:r>
        <w:t xml:space="preserve">   Rottweiler    </w:t>
      </w:r>
      <w:r>
        <w:t xml:space="preserve">   German Shepard    </w:t>
      </w:r>
      <w:r>
        <w:t xml:space="preserve">   Dachshund    </w:t>
      </w:r>
      <w:r>
        <w:t xml:space="preserve">   Boston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2021-10-11T05:35:59Z</dcterms:created>
  <dcterms:modified xsi:type="dcterms:W3CDTF">2021-10-11T05:35:59Z</dcterms:modified>
</cp:coreProperties>
</file>