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Boykin Spaniel    </w:t>
      </w:r>
      <w:r>
        <w:t xml:space="preserve">   Wire Fox Terriers    </w:t>
      </w:r>
      <w:r>
        <w:t xml:space="preserve">   Leonberger    </w:t>
      </w:r>
      <w:r>
        <w:t xml:space="preserve">   Yorkie    </w:t>
      </w:r>
      <w:r>
        <w:t xml:space="preserve">   French Bulldog    </w:t>
      </w:r>
      <w:r>
        <w:t xml:space="preserve">   Boxer    </w:t>
      </w:r>
      <w:r>
        <w:t xml:space="preserve">   German Shepherd    </w:t>
      </w:r>
      <w:r>
        <w:t xml:space="preserve">   Husky    </w:t>
      </w:r>
      <w:r>
        <w:t xml:space="preserve">   Labrador Retriever    </w:t>
      </w:r>
      <w:r>
        <w:t xml:space="preserve">   Golden Retriever    </w:t>
      </w:r>
      <w:r>
        <w:t xml:space="preserve">   Pomeranian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2021-10-11T05:36:02Z</dcterms:created>
  <dcterms:modified xsi:type="dcterms:W3CDTF">2021-10-11T05:36:02Z</dcterms:modified>
</cp:coreProperties>
</file>