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 in Boardwalk Meander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Alsatian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compact dog with a wrinkled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Sled racing pooch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wiener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retriever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Cute, long haired terrier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 Monopoly token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Barker seen in long yellow coat - he brings things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short-legged mainly white-bodied breed of terrier noted for fox-hunting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Province of Canada whose capital is St John's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 in Boardwalk Meander </dc:title>
  <dcterms:created xsi:type="dcterms:W3CDTF">2021-10-11T05:36:41Z</dcterms:created>
  <dcterms:modified xsi:type="dcterms:W3CDTF">2021-10-11T05:36:41Z</dcterms:modified>
</cp:coreProperties>
</file>