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Dog Breeeds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8</w:t>
            </w: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 known for its courage, confidence, and intelligence.</w:t>
            </w:r>
          </w:p>
          <w:p>
            <w:pPr>
              <w:keepLines/>
              <w:pStyle w:val="CluesTiny"/>
            </w:pPr>
            <w:r>
              <w:rPr>
                <w:b w:val="true"/>
                <w:bCs w:val="true"/>
              </w:rPr>
              <w:t xml:space="preserve">7. </w:t>
            </w:r>
            <w:r>
              <w:t xml:space="preserve">One of the world’s finest protection dogs is, no doubt, the _______ Pinscher. With their magnificent physique and keen intelligence, these canines originated in 19th-century Germany and were tailored for police and military work. </w:t>
            </w:r>
          </w:p>
          <w:p>
            <w:pPr>
              <w:keepLines/>
              <w:pStyle w:val="CluesTiny"/>
            </w:pPr>
            <w:r>
              <w:rPr>
                <w:b w:val="true"/>
                <w:bCs w:val="true"/>
              </w:rPr>
              <w:t xml:space="preserve">9. </w:t>
            </w:r>
            <w:r>
              <w:t xml:space="preserve">What does GSP stand for?</w:t>
            </w:r>
          </w:p>
          <w:p>
            <w:pPr>
              <w:keepLines/>
              <w:pStyle w:val="CluesTiny"/>
            </w:pPr>
            <w:r>
              <w:rPr>
                <w:b w:val="true"/>
                <w:bCs w:val="true"/>
              </w:rPr>
              <w:t xml:space="preserve">10. </w:t>
            </w:r>
            <w:r>
              <w:t xml:space="preserve">shape an American sled dog that had power, endurance, and speed, along with a friendly and gentle nature.</w:t>
            </w:r>
          </w:p>
          <w:p>
            <w:pPr>
              <w:keepLines/>
              <w:pStyle w:val="CluesTiny"/>
            </w:pPr>
            <w:r>
              <w:rPr>
                <w:b w:val="true"/>
                <w:bCs w:val="true"/>
              </w:rPr>
              <w:t xml:space="preserve">11. </w:t>
            </w:r>
            <w:r>
              <w:t xml:space="preserve">smart enough to work on command; tractable enough to hold, but not maul a poacher; and massive enough to intimidate any intruder, thus earning the nickname the “gamekeeper’s night dog.”</w:t>
            </w:r>
          </w:p>
          <w:p>
            <w:pPr>
              <w:keepLines/>
              <w:pStyle w:val="CluesTiny"/>
            </w:pPr>
            <w:r>
              <w:rPr>
                <w:b w:val="true"/>
                <w:bCs w:val="true"/>
              </w:rPr>
              <w:t xml:space="preserve">12. </w:t>
            </w:r>
            <w:r>
              <w:t xml:space="preserve">These gentle giants are just that…giant! ________________ tower over most other dogs, and when standing on their hind legs, over most humans. </w:t>
            </w:r>
          </w:p>
          <w:p>
            <w:pPr>
              <w:keepLines/>
              <w:pStyle w:val="CluesTiny"/>
            </w:pPr>
            <w:r>
              <w:rPr>
                <w:b w:val="true"/>
                <w:bCs w:val="true"/>
              </w:rPr>
              <w:t xml:space="preserve">13. </w:t>
            </w:r>
            <w:r>
              <w:t xml:space="preserve">developed to fearlessly charge enemy lines at the height of the Roman Empire’s power. In the fifth century, when the Western Empire dissolved, these dogs took on more civilian roles, such as wild boar hunter, livestock drover, and protector of farms and pastures in the Italian countryside.</w:t>
            </w:r>
          </w:p>
          <w:p>
            <w:pPr>
              <w:keepLines/>
              <w:pStyle w:val="CluesTiny"/>
            </w:pPr>
            <w:r>
              <w:rPr>
                <w:b w:val="true"/>
                <w:bCs w:val="true"/>
              </w:rPr>
              <w:t xml:space="preserve">14. </w:t>
            </w:r>
            <w:r>
              <w:t xml:space="preserve">bred to drive cattle, guard farmyards from predators, and were revered for their ability to pull many times their own weight as drafting dogs.</w:t>
            </w:r>
          </w:p>
        </w:tc>
        <w:tc>
          <w:p>
            <w:pPr>
              <w:pStyle w:val="CluesTiny"/>
            </w:pPr>
            <w:r>
              <w:rPr>
                <w:b w:val="true"/>
                <w:bCs w:val="true"/>
              </w:rPr>
              <w:t xml:space="preserve">Down</w:t>
            </w:r>
          </w:p>
          <w:p>
            <w:pPr>
              <w:keepLines/>
              <w:pStyle w:val="CluesTiny"/>
            </w:pPr>
            <w:r>
              <w:rPr>
                <w:b w:val="true"/>
                <w:bCs w:val="true"/>
              </w:rPr>
              <w:t xml:space="preserve">1. </w:t>
            </w:r>
            <w:r>
              <w:t xml:space="preserve">When you combine an affectionate nature, intelligence, and a good work ethic, you get the ultimate doggy package with the _________</w:t>
            </w:r>
          </w:p>
          <w:p>
            <w:pPr>
              <w:keepLines/>
              <w:pStyle w:val="CluesTiny"/>
            </w:pPr>
            <w:r>
              <w:rPr>
                <w:b w:val="true"/>
                <w:bCs w:val="true"/>
              </w:rPr>
              <w:t xml:space="preserve">2. </w:t>
            </w:r>
            <w:r>
              <w:t xml:space="preserve">was utilized as a sled dog and was capable of hauling light loads over vast expanses of frozen wasteland in sub-zero temperatures. </w:t>
            </w:r>
          </w:p>
          <w:p>
            <w:pPr>
              <w:keepLines/>
              <w:pStyle w:val="CluesTiny"/>
            </w:pPr>
            <w:r>
              <w:rPr>
                <w:b w:val="true"/>
                <w:bCs w:val="true"/>
              </w:rPr>
              <w:t xml:space="preserve">3. </w:t>
            </w:r>
            <w:r>
              <w:t xml:space="preserve">Sheep and goat herders</w:t>
            </w:r>
          </w:p>
          <w:p>
            <w:pPr>
              <w:keepLines/>
              <w:pStyle w:val="CluesTiny"/>
            </w:pPr>
            <w:r>
              <w:rPr>
                <w:b w:val="true"/>
                <w:bCs w:val="true"/>
              </w:rPr>
              <w:t xml:space="preserve">5. </w:t>
            </w:r>
            <w:r>
              <w:t xml:space="preserve">originally were bred to keep remote African homesteads safe from ferocious wildlife, including lions and baboons.</w:t>
            </w:r>
          </w:p>
          <w:p>
            <w:pPr>
              <w:keepLines/>
              <w:pStyle w:val="CluesTiny"/>
            </w:pPr>
            <w:r>
              <w:rPr>
                <w:b w:val="true"/>
                <w:bCs w:val="true"/>
              </w:rPr>
              <w:t xml:space="preserve">6. </w:t>
            </w:r>
            <w:r>
              <w:t xml:space="preserve">Oldest sled breed of the Artic</w:t>
            </w:r>
          </w:p>
          <w:p>
            <w:pPr>
              <w:keepLines/>
              <w:pStyle w:val="CluesTiny"/>
            </w:pPr>
            <w:r>
              <w:rPr>
                <w:b w:val="true"/>
                <w:bCs w:val="true"/>
              </w:rPr>
              <w:t xml:space="preserve">8. </w:t>
            </w:r>
            <w:r>
              <w:t xml:space="preserve">Which dog is a powerful hunter and has a strong work ethic?</w:t>
            </w:r>
          </w:p>
        </w:tc>
      </w:tr>
    </w:tbl>
    <w:p>
      <w:pPr>
        <w:pStyle w:val="WordBankLarge"/>
      </w:pPr>
      <w:r>
        <w:t xml:space="preserve">   German Shorthaired Pointer    </w:t>
      </w:r>
      <w:r>
        <w:t xml:space="preserve">   Akita    </w:t>
      </w:r>
      <w:r>
        <w:t xml:space="preserve">   Alaskan Malamute    </w:t>
      </w:r>
      <w:r>
        <w:t xml:space="preserve">   Shepherd Dog    </w:t>
      </w:r>
      <w:r>
        <w:t xml:space="preserve">   Bernese Mountain Dog    </w:t>
      </w:r>
      <w:r>
        <w:t xml:space="preserve">   Black Russian terrior    </w:t>
      </w:r>
      <w:r>
        <w:t xml:space="preserve">   Boerboel    </w:t>
      </w:r>
      <w:r>
        <w:t xml:space="preserve">   Boxer    </w:t>
      </w:r>
      <w:r>
        <w:t xml:space="preserve">   Bullmastiff    </w:t>
      </w:r>
      <w:r>
        <w:t xml:space="preserve">   Cane Corso    </w:t>
      </w:r>
      <w:r>
        <w:t xml:space="preserve">   Chinook    </w:t>
      </w:r>
      <w:r>
        <w:t xml:space="preserve">   Doberman    </w:t>
      </w:r>
      <w:r>
        <w:t xml:space="preserve">   Great Danes    </w:t>
      </w:r>
      <w:r>
        <w:t xml:space="preserve">   Siberian Husky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Dog Breeeds</dc:title>
  <dcterms:created xsi:type="dcterms:W3CDTF">2021-10-11T05:37:14Z</dcterms:created>
  <dcterms:modified xsi:type="dcterms:W3CDTF">2021-10-11T05:37:14Z</dcterms:modified>
</cp:coreProperties>
</file>