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Called Homeless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coat    </w:t>
      </w:r>
      <w:r>
        <w:t xml:space="preserve">   dog    </w:t>
      </w:r>
      <w:r>
        <w:t xml:space="preserve">   moving    </w:t>
      </w:r>
      <w:r>
        <w:t xml:space="preserve">   mom    </w:t>
      </w:r>
      <w:r>
        <w:t xml:space="preserve">   teacher    </w:t>
      </w:r>
      <w:r>
        <w:t xml:space="preserve">   school    </w:t>
      </w:r>
      <w:r>
        <w:t xml:space="preserve">   sam    </w:t>
      </w:r>
      <w:r>
        <w:t xml:space="preserve">   quiet    </w:t>
      </w:r>
      <w:r>
        <w:t xml:space="preserve">   new home    </w:t>
      </w:r>
      <w:r>
        <w:t xml:space="preserve">   jed    </w:t>
      </w:r>
      <w:r>
        <w:t xml:space="preserve">   homeless    </w:t>
      </w:r>
      <w:r>
        <w:t xml:space="preserve">   home    </w:t>
      </w:r>
      <w:r>
        <w:t xml:space="preserve">   luke    </w:t>
      </w:r>
      <w:r>
        <w:t xml:space="preserve">   died    </w:t>
      </w:r>
      <w:r>
        <w:t xml:space="preserve">   dad    </w:t>
      </w:r>
      <w:r>
        <w:t xml:space="preserve">   birthday    </w:t>
      </w:r>
      <w:r>
        <w:t xml:space="preserve">   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Called Homeless Crunch</dc:title>
  <dcterms:created xsi:type="dcterms:W3CDTF">2021-10-11T05:35:40Z</dcterms:created>
  <dcterms:modified xsi:type="dcterms:W3CDTF">2021-10-11T05:35:40Z</dcterms:modified>
</cp:coreProperties>
</file>