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Care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Toothpaste    </w:t>
      </w:r>
      <w:r>
        <w:t xml:space="preserve">   Toothbrush    </w:t>
      </w:r>
      <w:r>
        <w:t xml:space="preserve">   Toys    </w:t>
      </w:r>
      <w:r>
        <w:t xml:space="preserve">   Dog Food    </w:t>
      </w:r>
      <w:r>
        <w:t xml:space="preserve">   Grooming Spray    </w:t>
      </w:r>
      <w:r>
        <w:t xml:space="preserve">   Comb    </w:t>
      </w:r>
      <w:r>
        <w:t xml:space="preserve">   Brush    </w:t>
      </w:r>
      <w:r>
        <w:t xml:space="preserve">   Shampoo    </w:t>
      </w:r>
      <w:r>
        <w:t xml:space="preserve">   Treats    </w:t>
      </w:r>
      <w:r>
        <w:t xml:space="preserve">   Food Bowl    </w:t>
      </w:r>
      <w:r>
        <w:t xml:space="preserve">   Water Bowl    </w:t>
      </w:r>
      <w:r>
        <w:t xml:space="preserve">   Leash    </w:t>
      </w:r>
      <w:r>
        <w:t xml:space="preserve">   Collar    </w:t>
      </w:r>
      <w:r>
        <w:t xml:space="preserve">   Dog 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Care Items</dc:title>
  <dcterms:created xsi:type="dcterms:W3CDTF">2021-10-11T05:37:00Z</dcterms:created>
  <dcterms:modified xsi:type="dcterms:W3CDTF">2021-10-11T05:37:00Z</dcterms:modified>
</cp:coreProperties>
</file>