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Greg do all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Haw many siblings does the main characters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pets did Greg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Greg's little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Greg's 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Greg's older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Greg go for a trip?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Rodericks band van say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Greg and his friend watch a horror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Greg do to earn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Greg loose the key for his locker at the waterpark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is Greg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Greg go on the roller coaster the Cranium shaker?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Greg like his siblings?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Days</dc:title>
  <dcterms:created xsi:type="dcterms:W3CDTF">2021-10-11T05:35:34Z</dcterms:created>
  <dcterms:modified xsi:type="dcterms:W3CDTF">2021-10-11T05:35:34Z</dcterms:modified>
</cp:coreProperties>
</file>