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Basset Hound    </w:t>
      </w:r>
      <w:r>
        <w:t xml:space="preserve">   Great Dane    </w:t>
      </w:r>
      <w:r>
        <w:t xml:space="preserve">   Corgi    </w:t>
      </w:r>
      <w:r>
        <w:t xml:space="preserve">   Bichon Fise    </w:t>
      </w:r>
      <w:r>
        <w:t xml:space="preserve">   Maltese    </w:t>
      </w:r>
      <w:r>
        <w:t xml:space="preserve">   Rottweiler    </w:t>
      </w:r>
      <w:r>
        <w:t xml:space="preserve">   ShihTzu    </w:t>
      </w:r>
      <w:r>
        <w:t xml:space="preserve">   Pug    </w:t>
      </w:r>
      <w:r>
        <w:t xml:space="preserve">   Boxer    </w:t>
      </w:r>
      <w:r>
        <w:t xml:space="preserve">   German Shepherd    </w:t>
      </w:r>
      <w:r>
        <w:t xml:space="preserve">   Poodle    </w:t>
      </w:r>
      <w:r>
        <w:t xml:space="preserve">   Bull Terrier    </w:t>
      </w:r>
      <w:r>
        <w:t xml:space="preserve">   Pomeranian    </w:t>
      </w:r>
      <w:r>
        <w:t xml:space="preserve">   Beagle    </w:t>
      </w:r>
      <w:r>
        <w:t xml:space="preserve">   Dachshund    </w:t>
      </w:r>
      <w:r>
        <w:t xml:space="preserve">   Bulldog    </w:t>
      </w:r>
      <w:r>
        <w:t xml:space="preserve">   Labrador    </w:t>
      </w:r>
      <w:r>
        <w:t xml:space="preserve">   Chihuahua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</dc:title>
  <dcterms:created xsi:type="dcterms:W3CDTF">2021-10-11T05:36:51Z</dcterms:created>
  <dcterms:modified xsi:type="dcterms:W3CDTF">2021-10-11T05:36:51Z</dcterms:modified>
</cp:coreProperties>
</file>