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Days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gulf    </w:t>
      </w:r>
      <w:r>
        <w:t xml:space="preserve">   tropical    </w:t>
      </w:r>
      <w:r>
        <w:t xml:space="preserve">   hurricane    </w:t>
      </w:r>
      <w:r>
        <w:t xml:space="preserve">   ocean    </w:t>
      </w:r>
      <w:r>
        <w:t xml:space="preserve">   summer    </w:t>
      </w:r>
      <w:r>
        <w:t xml:space="preserve">   hot    </w:t>
      </w:r>
      <w:r>
        <w:t xml:space="preserve">   storm    </w:t>
      </w:r>
      <w:r>
        <w:t xml:space="preserve">   humid    </w:t>
      </w:r>
      <w:r>
        <w:t xml:space="preserve">   water    </w:t>
      </w:r>
      <w:r>
        <w:t xml:space="preserve">   atmosphere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Days Of Summer</dc:title>
  <dcterms:created xsi:type="dcterms:W3CDTF">2021-10-11T05:36:11Z</dcterms:created>
  <dcterms:modified xsi:type="dcterms:W3CDTF">2021-10-11T05:36:11Z</dcterms:modified>
</cp:coreProperties>
</file>