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Days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Waves    </w:t>
      </w:r>
      <w:r>
        <w:t xml:space="preserve">   Vacation    </w:t>
      </w:r>
      <w:r>
        <w:t xml:space="preserve">   Suntan    </w:t>
      </w:r>
      <w:r>
        <w:t xml:space="preserve">   Surfing    </w:t>
      </w:r>
      <w:r>
        <w:t xml:space="preserve">   Sand    </w:t>
      </w:r>
      <w:r>
        <w:t xml:space="preserve">   Parties    </w:t>
      </w:r>
      <w:r>
        <w:t xml:space="preserve">   Outdoors    </w:t>
      </w:r>
      <w:r>
        <w:t xml:space="preserve">   Humid    </w:t>
      </w:r>
      <w:r>
        <w:t xml:space="preserve">   Camping    </w:t>
      </w:r>
      <w:r>
        <w:t xml:space="preserve">   Towel    </w:t>
      </w:r>
      <w:r>
        <w:t xml:space="preserve">   BBQ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Days of Summer</dc:title>
  <dcterms:created xsi:type="dcterms:W3CDTF">2021-10-11T05:35:47Z</dcterms:created>
  <dcterms:modified xsi:type="dcterms:W3CDTF">2021-10-11T05:35:47Z</dcterms:modified>
</cp:coreProperties>
</file>