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Days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Variety of dog that is know for its ferocity, courage and tenacity of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rides in a dogsled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of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Golf word used to describe a sharp bend in the fairway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which is held as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many pages with corners that have been folded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Phrase for mud puppy, or someone who is at home in or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Twisting and turning battle between two or more military aircraft especially between fighters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dog topped with chili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 who guards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Steady trotting motion similar to that of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abduct (especially a dog)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a small dog cuddled in a persons 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 of the dogwood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Community official asigned to catch and dispose of stray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Sailor accustomed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Ray of light seen amidst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Persistent or stubborn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Days of Summer</dc:title>
  <dcterms:created xsi:type="dcterms:W3CDTF">2021-10-11T05:36:07Z</dcterms:created>
  <dcterms:modified xsi:type="dcterms:W3CDTF">2021-10-11T05:36:07Z</dcterms:modified>
</cp:coreProperties>
</file>