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Diaries  Sweetie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colonel    </w:t>
      </w:r>
      <w:r>
        <w:t xml:space="preserve">   diaries    </w:t>
      </w:r>
      <w:r>
        <w:t xml:space="preserve">   kennel    </w:t>
      </w:r>
      <w:r>
        <w:t xml:space="preserve">   milk    </w:t>
      </w:r>
      <w:r>
        <w:t xml:space="preserve">   rover    </w:t>
      </w:r>
      <w:r>
        <w:t xml:space="preserve">   searcher    </w:t>
      </w:r>
      <w:r>
        <w:t xml:space="preserve">   Sweetie    </w:t>
      </w:r>
      <w:r>
        <w:t xml:space="preserve">   virginia    </w:t>
      </w:r>
      <w:r>
        <w:t xml:space="preserve">   vulcan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Diaries  Sweetie</dc:title>
  <dcterms:created xsi:type="dcterms:W3CDTF">2021-10-11T05:35:36Z</dcterms:created>
  <dcterms:modified xsi:type="dcterms:W3CDTF">2021-10-11T05:35:36Z</dcterms:modified>
</cp:coreProperties>
</file>