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Gone It: The 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Australian Terrier    </w:t>
      </w:r>
      <w:r>
        <w:t xml:space="preserve">   Australian Shepherd    </w:t>
      </w:r>
      <w:r>
        <w:t xml:space="preserve">   Australian Cattle    </w:t>
      </w:r>
      <w:r>
        <w:t xml:space="preserve">   Anatolian Shepherd Dog    </w:t>
      </w:r>
      <w:r>
        <w:t xml:space="preserve">   American Water Spaniel    </w:t>
      </w:r>
      <w:r>
        <w:t xml:space="preserve">   American Pit Bull Terrier    </w:t>
      </w:r>
      <w:r>
        <w:t xml:space="preserve">   American Foxhound    </w:t>
      </w:r>
      <w:r>
        <w:t xml:space="preserve">   American Eskimo Dog    </w:t>
      </w:r>
      <w:r>
        <w:t xml:space="preserve">   American Coonhound    </w:t>
      </w:r>
      <w:r>
        <w:t xml:space="preserve">   Am Staff    </w:t>
      </w:r>
      <w:r>
        <w:t xml:space="preserve">   Alaskan Malamute    </w:t>
      </w:r>
      <w:r>
        <w:t xml:space="preserve">   Akita Inu    </w:t>
      </w:r>
      <w:r>
        <w:t xml:space="preserve">   Airedale Terrier    </w:t>
      </w:r>
      <w:r>
        <w:t xml:space="preserve">   Afghan Hound    </w:t>
      </w:r>
      <w:r>
        <w:t xml:space="preserve">   Affenpinscher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Gone It: The A's</dc:title>
  <dcterms:created xsi:type="dcterms:W3CDTF">2021-10-11T05:35:53Z</dcterms:created>
  <dcterms:modified xsi:type="dcterms:W3CDTF">2021-10-11T05:35:53Z</dcterms:modified>
</cp:coreProperties>
</file>