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 Grooming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big pad on a dogs foot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Parasites found on the inside of the body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 is when something can spread from animal to human?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coat type does the Cocker Spaniel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coat type does the Lhasa Aso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kennel club group is the Labrador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coat type does the poodle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common brush used when grooming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parasites found on the outside of the body 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we put on a dogs nose to stop him biting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dog can not bark?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can use a neck and belly _____ to restrain the dogs on the grooming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shampoo would we use if a dog had irratated skin?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colour of a Dalmations spots?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chow Chow is known for its blue/black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breed of dog is Lassie?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dogs tail is surgically removed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does the Lhasa apso originate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blade number do we use to remove matts?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product do we use to help remove Knotts/ matts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'stopper pad'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Grooming</dc:title>
  <dcterms:created xsi:type="dcterms:W3CDTF">2021-10-11T05:36:55Z</dcterms:created>
  <dcterms:modified xsi:type="dcterms:W3CDTF">2021-10-11T05:36:55Z</dcterms:modified>
</cp:coreProperties>
</file>