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Grooming Level 3 theory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Bloat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Brachycephalic toy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active growth stage for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Kennel Club group for the Papillion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Claw that grows higher up on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Samoyed coat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wire coated terrier with prick ears from East Anglia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Kennel Club group for the Giant Schnauzer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blood sucking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French Bulldog ear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Cairn Terrier tail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would an Aural Haematoma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Area between withers and croup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Eye condition involving eyelashes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Contagious Fungal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Cocker spaniel foot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Zoonotic Disease that can be vaccinated against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 mucus membranes Symptom of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Kennel Club group for the Lhasa Apso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Alternate name for Ear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Poodle 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narrow skull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name for Cheyletiella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Cockapoo coat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name for Epistaxis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between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common name for Toxocara Canis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Coat type for the Bedlington Terrier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Kennel Club group for the Springer Spaniel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Grooming Level 3 theory Crossword 1</dc:title>
  <dcterms:created xsi:type="dcterms:W3CDTF">2021-12-16T03:37:09Z</dcterms:created>
  <dcterms:modified xsi:type="dcterms:W3CDTF">2021-12-16T03:37:09Z</dcterms:modified>
</cp:coreProperties>
</file>