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Groups and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breed was founded by Captain Max von Stephanitz in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group is used mostly for hunting and retrieving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breed was bred to scent and flush out badgers?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breed orginiated from Germany but is the national dog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group got its name from the Latin word meaning terra?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breed was bred to hunt rabbits?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group varies a great deal in historical and physical characteristics?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breed was orginially used to go over the side of fishing boats and drag the ends of the nets full of fish to shore?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breed drove cattle until the middle of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breed got their name from being used in bullbaiting?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was developed to serve humans by pulling sleds and carts, water rescue, guarding property and livestock.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group is diverse with the common ancestral trait of being used for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group was developed to assist humans in herding various species of livestock?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groups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group has the smallest of all breeds developed to provide pleasure and companionship?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Groups and Breeds</dc:title>
  <dcterms:created xsi:type="dcterms:W3CDTF">2021-10-11T05:35:58Z</dcterms:created>
  <dcterms:modified xsi:type="dcterms:W3CDTF">2021-10-11T05:35:58Z</dcterms:modified>
</cp:coreProperties>
</file>