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Dog Heart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seminular valve between the left ventricle and the aorta that controls the flow of blood is called what?</w:t>
            </w:r>
          </w:p>
          <w:p>
            <w:pPr>
              <w:keepLines/>
              <w:pStyle w:val="CluesTiny"/>
            </w:pPr>
            <w:r>
              <w:rPr>
                <w:b w:val="true"/>
                <w:bCs w:val="true"/>
              </w:rPr>
              <w:t xml:space="preserve">6. </w:t>
            </w:r>
            <w:r>
              <w:t xml:space="preserve">It returns deoxygenated blood from the lower extremities into the right atrium of the heart is called?</w:t>
            </w:r>
          </w:p>
          <w:p>
            <w:pPr>
              <w:keepLines/>
              <w:pStyle w:val="CluesTiny"/>
            </w:pPr>
            <w:r>
              <w:rPr>
                <w:b w:val="true"/>
                <w:bCs w:val="true"/>
              </w:rPr>
              <w:t xml:space="preserve">8. </w:t>
            </w:r>
            <w:r>
              <w:t xml:space="preserve">Longer and larger one that arises from the pulmonary trunk bends to the right behind the aorta and divides into two branches at the root of the right lung is what pulmonary vein?</w:t>
            </w:r>
          </w:p>
          <w:p>
            <w:pPr>
              <w:keepLines/>
              <w:pStyle w:val="CluesTiny"/>
            </w:pPr>
            <w:r>
              <w:rPr>
                <w:b w:val="true"/>
                <w:bCs w:val="true"/>
              </w:rPr>
              <w:t xml:space="preserve">14. </w:t>
            </w:r>
            <w:r>
              <w:t xml:space="preserve">The lower chamber on the left side of the heart that receives the arterial blood is called? </w:t>
            </w:r>
          </w:p>
          <w:p>
            <w:pPr>
              <w:keepLines/>
              <w:pStyle w:val="CluesTiny"/>
            </w:pPr>
            <w:r>
              <w:rPr>
                <w:b w:val="true"/>
                <w:bCs w:val="true"/>
              </w:rPr>
              <w:t xml:space="preserve">15. </w:t>
            </w:r>
            <w:r>
              <w:t xml:space="preserve">A valve of the heart that is composed of two triangular flaps is called?</w:t>
            </w:r>
          </w:p>
          <w:p>
            <w:pPr>
              <w:keepLines/>
              <w:pStyle w:val="CluesTiny"/>
            </w:pPr>
            <w:r>
              <w:rPr>
                <w:b w:val="true"/>
                <w:bCs w:val="true"/>
              </w:rPr>
              <w:t xml:space="preserve">16. </w:t>
            </w:r>
            <w:r>
              <w:t xml:space="preserve">What is the main artery of the body called?</w:t>
            </w:r>
          </w:p>
          <w:p>
            <w:pPr>
              <w:keepLines/>
              <w:pStyle w:val="CluesTiny"/>
            </w:pPr>
            <w:r>
              <w:rPr>
                <w:b w:val="true"/>
                <w:bCs w:val="true"/>
              </w:rPr>
              <w:t xml:space="preserve">17. </w:t>
            </w:r>
            <w:r>
              <w:t xml:space="preserve">What artery supplies blood to the left arm?</w:t>
            </w:r>
          </w:p>
          <w:p>
            <w:pPr>
              <w:keepLines/>
              <w:pStyle w:val="CluesTiny"/>
            </w:pPr>
            <w:r>
              <w:rPr>
                <w:b w:val="true"/>
                <w:bCs w:val="true"/>
              </w:rPr>
              <w:t xml:space="preserve">18. </w:t>
            </w:r>
            <w:r>
              <w:t xml:space="preserve">What returns deoxygenated blood from the system circulation to the right atrium of the heart is called?</w:t>
            </w:r>
          </w:p>
          <w:p>
            <w:pPr>
              <w:keepLines/>
              <w:pStyle w:val="CluesTiny"/>
            </w:pPr>
            <w:r>
              <w:rPr>
                <w:b w:val="true"/>
                <w:bCs w:val="true"/>
              </w:rPr>
              <w:t xml:space="preserve">19. </w:t>
            </w:r>
            <w:r>
              <w:t xml:space="preserve">What is the chamber on the right side of the heart that receives venous blood from the right atrium and pumps it into the pulmonary trunk called?</w:t>
            </w:r>
          </w:p>
          <w:p>
            <w:pPr>
              <w:keepLines/>
              <w:pStyle w:val="CluesTiny"/>
            </w:pPr>
            <w:r>
              <w:rPr>
                <w:b w:val="true"/>
                <w:bCs w:val="true"/>
              </w:rPr>
              <w:t xml:space="preserve">20. </w:t>
            </w:r>
            <w:r>
              <w:t xml:space="preserve">What veins return oxygenated blood from the right lobe of the right lung to the left atrium?</w:t>
            </w:r>
          </w:p>
        </w:tc>
        <w:tc>
          <w:p>
            <w:pPr>
              <w:pStyle w:val="CluesTiny"/>
            </w:pPr>
            <w:r>
              <w:rPr>
                <w:b w:val="true"/>
                <w:bCs w:val="true"/>
              </w:rPr>
              <w:t xml:space="preserve">Down</w:t>
            </w:r>
          </w:p>
          <w:p>
            <w:pPr>
              <w:keepLines/>
              <w:pStyle w:val="CluesTiny"/>
            </w:pPr>
            <w:r>
              <w:rPr>
                <w:b w:val="true"/>
                <w:bCs w:val="true"/>
              </w:rPr>
              <w:t xml:space="preserve">1. </w:t>
            </w:r>
            <w:r>
              <w:t xml:space="preserve">What veins return oxygenated blood from the left lobe of the lung to the left atrium?</w:t>
            </w:r>
          </w:p>
          <w:p>
            <w:pPr>
              <w:keepLines/>
              <w:pStyle w:val="CluesTiny"/>
            </w:pPr>
            <w:r>
              <w:rPr>
                <w:b w:val="true"/>
                <w:bCs w:val="true"/>
              </w:rPr>
              <w:t xml:space="preserve">3. </w:t>
            </w:r>
            <w:r>
              <w:t xml:space="preserve">What is the small conic projection from the right atrium of the heart called?</w:t>
            </w:r>
          </w:p>
          <w:p>
            <w:pPr>
              <w:keepLines/>
              <w:pStyle w:val="CluesTiny"/>
            </w:pPr>
            <w:r>
              <w:rPr>
                <w:b w:val="true"/>
                <w:bCs w:val="true"/>
              </w:rPr>
              <w:t xml:space="preserve">4. </w:t>
            </w:r>
            <w:r>
              <w:t xml:space="preserve">What artery carries deoxygenated blood from the right side of the heart to the lungs?</w:t>
            </w:r>
          </w:p>
          <w:p>
            <w:pPr>
              <w:keepLines/>
              <w:pStyle w:val="CluesTiny"/>
            </w:pPr>
            <w:r>
              <w:rPr>
                <w:b w:val="true"/>
                <w:bCs w:val="true"/>
              </w:rPr>
              <w:t xml:space="preserve">5. </w:t>
            </w:r>
            <w:r>
              <w:t xml:space="preserve">What is the valve of the heart that keeps blood in the right ventricle from flowing back into the right atrium called?</w:t>
            </w:r>
          </w:p>
          <w:p>
            <w:pPr>
              <w:keepLines/>
              <w:pStyle w:val="CluesTiny"/>
            </w:pPr>
            <w:r>
              <w:rPr>
                <w:b w:val="true"/>
                <w:bCs w:val="true"/>
              </w:rPr>
              <w:t xml:space="preserve">7. </w:t>
            </w:r>
            <w:r>
              <w:t xml:space="preserve">The shorter and smaller one conveying venous blood from the heart to the lungs that connects to the left lung and has more separate branches is what pulmonary artery?</w:t>
            </w:r>
          </w:p>
          <w:p>
            <w:pPr>
              <w:keepLines/>
              <w:pStyle w:val="CluesTiny"/>
            </w:pPr>
            <w:r>
              <w:rPr>
                <w:b w:val="true"/>
                <w:bCs w:val="true"/>
              </w:rPr>
              <w:t xml:space="preserve">9. </w:t>
            </w:r>
            <w:r>
              <w:t xml:space="preserve">What is the small conic projection from the left atrium of the heart called?</w:t>
            </w:r>
          </w:p>
          <w:p>
            <w:pPr>
              <w:keepLines/>
              <w:pStyle w:val="CluesTiny"/>
            </w:pPr>
            <w:r>
              <w:rPr>
                <w:b w:val="true"/>
                <w:bCs w:val="true"/>
              </w:rPr>
              <w:t xml:space="preserve">10. </w:t>
            </w:r>
            <w:r>
              <w:t xml:space="preserve">What is the right upper chamber of the heart that receives blood from the venae cavae and coronary sinus called?</w:t>
            </w:r>
          </w:p>
          <w:p>
            <w:pPr>
              <w:keepLines/>
              <w:pStyle w:val="CluesTiny"/>
            </w:pPr>
            <w:r>
              <w:rPr>
                <w:b w:val="true"/>
                <w:bCs w:val="true"/>
              </w:rPr>
              <w:t xml:space="preserve">11. </w:t>
            </w:r>
            <w:r>
              <w:t xml:space="preserve">The uppermost chamber on the left side of the heart that receives blood from the pulmonary veins is called?</w:t>
            </w:r>
          </w:p>
          <w:p>
            <w:pPr>
              <w:keepLines/>
              <w:pStyle w:val="CluesTiny"/>
            </w:pPr>
            <w:r>
              <w:rPr>
                <w:b w:val="true"/>
                <w:bCs w:val="true"/>
              </w:rPr>
              <w:t xml:space="preserve">12. </w:t>
            </w:r>
            <w:r>
              <w:t xml:space="preserve">A short artery that arises from the arch of the aorta and divides into the carotid and subclavian arteries of the right side is called?</w:t>
            </w:r>
          </w:p>
          <w:p>
            <w:pPr>
              <w:keepLines/>
              <w:pStyle w:val="CluesTiny"/>
            </w:pPr>
            <w:r>
              <w:rPr>
                <w:b w:val="true"/>
                <w:bCs w:val="true"/>
              </w:rPr>
              <w:t xml:space="preserve">13. </w:t>
            </w:r>
            <w:r>
              <w:t xml:space="preserve">What is the valve between the right ventricle and the pulmonary artery that prevents blood from flowing from the artery back into the heart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Heart</dc:title>
  <dcterms:created xsi:type="dcterms:W3CDTF">2021-10-11T05:36:00Z</dcterms:created>
  <dcterms:modified xsi:type="dcterms:W3CDTF">2021-10-11T05:36:00Z</dcterms:modified>
</cp:coreProperties>
</file>