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Dog Krispies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Bailey    </w:t>
      </w:r>
      <w:r>
        <w:t xml:space="preserve">   Bone    </w:t>
      </w:r>
      <w:r>
        <w:t xml:space="preserve">   Brother    </w:t>
      </w:r>
      <w:r>
        <w:t xml:space="preserve">   Buddy    </w:t>
      </w:r>
      <w:r>
        <w:t xml:space="preserve">   Collar    </w:t>
      </w:r>
      <w:r>
        <w:t xml:space="preserve">   Ellie    </w:t>
      </w:r>
      <w:r>
        <w:t xml:space="preserve">   Ethan    </w:t>
      </w:r>
      <w:r>
        <w:t xml:space="preserve">   Football    </w:t>
      </w:r>
      <w:r>
        <w:t xml:space="preserve">   German Shepherd    </w:t>
      </w:r>
      <w:r>
        <w:t xml:space="preserve">   Golden Retriever    </w:t>
      </w:r>
      <w:r>
        <w:t xml:space="preserve">   Hannah    </w:t>
      </w:r>
      <w:r>
        <w:t xml:space="preserve">   Love    </w:t>
      </w:r>
      <w:r>
        <w:t xml:space="preserve">   Mom    </w:t>
      </w:r>
      <w:r>
        <w:t xml:space="preserve">   Pound    </w:t>
      </w:r>
      <w:r>
        <w:t xml:space="preserve">   Purpose    </w:t>
      </w:r>
      <w:r>
        <w:t xml:space="preserve">   Reincarnation    </w:t>
      </w:r>
      <w:r>
        <w:t xml:space="preserve">   Sister    </w:t>
      </w:r>
      <w:r>
        <w:t xml:space="preserve">   St. Bernard    </w:t>
      </w:r>
      <w:r>
        <w:t xml:space="preserve">   Toby    </w:t>
      </w:r>
      <w:r>
        <w:t xml:space="preserve">   Welsh Corgi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Krispies</dc:title>
  <dcterms:created xsi:type="dcterms:W3CDTF">2021-10-11T05:36:45Z</dcterms:created>
  <dcterms:modified xsi:type="dcterms:W3CDTF">2021-10-11T05:36:45Z</dcterms:modified>
</cp:coreProperties>
</file>