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walk    </w:t>
      </w:r>
      <w:r>
        <w:t xml:space="preserve">   run    </w:t>
      </w:r>
      <w:r>
        <w:t xml:space="preserve">   cuddle    </w:t>
      </w:r>
      <w:r>
        <w:t xml:space="preserve">   sleep    </w:t>
      </w:r>
      <w:r>
        <w:t xml:space="preserve">   play    </w:t>
      </w:r>
      <w:r>
        <w:t xml:space="preserve">   vet    </w:t>
      </w:r>
      <w:r>
        <w:t xml:space="preserve">   water    </w:t>
      </w:r>
      <w:r>
        <w:t xml:space="preserve">   leash    </w:t>
      </w:r>
      <w:r>
        <w:t xml:space="preserve">   bed    </w:t>
      </w:r>
      <w:r>
        <w:t xml:space="preserve">   collar    </w:t>
      </w:r>
      <w:r>
        <w:t xml:space="preserve">   bones    </w:t>
      </w:r>
      <w:r>
        <w:t xml:space="preserve">   food    </w:t>
      </w:r>
      <w:r>
        <w:t xml:space="preserve">   ball    </w:t>
      </w:r>
      <w:r>
        <w:t xml:space="preserve">   treats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Life</dc:title>
  <dcterms:created xsi:type="dcterms:W3CDTF">2021-10-11T05:37:04Z</dcterms:created>
  <dcterms:modified xsi:type="dcterms:W3CDTF">2021-10-11T05:37:04Z</dcterms:modified>
</cp:coreProperties>
</file>