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Save the day    </w:t>
      </w:r>
      <w:r>
        <w:t xml:space="preserve">   Cat kid    </w:t>
      </w:r>
      <w:r>
        <w:t xml:space="preserve">   Crunky    </w:t>
      </w:r>
      <w:r>
        <w:t xml:space="preserve">   Lightning dude    </w:t>
      </w:r>
      <w:r>
        <w:t xml:space="preserve">   Piggy    </w:t>
      </w:r>
      <w:r>
        <w:t xml:space="preserve">   Bub    </w:t>
      </w:r>
      <w:r>
        <w:t xml:space="preserve">   Clone    </w:t>
      </w:r>
      <w:r>
        <w:t xml:space="preserve">   Villain    </w:t>
      </w:r>
      <w:r>
        <w:t xml:space="preserve">   Police dog    </w:t>
      </w:r>
      <w:r>
        <w:t xml:space="preserve">   Petey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</dc:title>
  <dcterms:created xsi:type="dcterms:W3CDTF">2021-10-11T05:36:18Z</dcterms:created>
  <dcterms:modified xsi:type="dcterms:W3CDTF">2021-10-11T05:36:18Z</dcterms:modified>
</cp:coreProperties>
</file>