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HERO    </w:t>
      </w:r>
      <w:r>
        <w:t xml:space="preserve">   GYROMAN    </w:t>
      </w:r>
      <w:r>
        <w:t xml:space="preserve">   BONE    </w:t>
      </w:r>
      <w:r>
        <w:t xml:space="preserve">   HOTDOG    </w:t>
      </w:r>
      <w:r>
        <w:t xml:space="preserve">   CAT    </w:t>
      </w:r>
      <w:r>
        <w:t xml:space="preserve">   FLIPORAMA    </w:t>
      </w:r>
      <w:r>
        <w:t xml:space="preserve">   DONUTS    </w:t>
      </w:r>
      <w:r>
        <w:t xml:space="preserve">   JAIL    </w:t>
      </w:r>
      <w:r>
        <w:t xml:space="preserve">   CHIEF    </w:t>
      </w:r>
      <w:r>
        <w:t xml:space="preserve">   ROBO    </w:t>
      </w:r>
      <w:r>
        <w:t xml:space="preserve">   PETEY    </w:t>
      </w:r>
      <w:r>
        <w:t xml:space="preserve">   VACUUM    </w:t>
      </w:r>
      <w:r>
        <w:t xml:space="preserve">   DESTROY    </w:t>
      </w:r>
      <w:r>
        <w:t xml:space="preserve">   COPS    </w:t>
      </w:r>
      <w:r>
        <w:t xml:space="preserve">   UNLEASHED    </w:t>
      </w:r>
      <w:r>
        <w:t xml:space="preserve">   DRAW    </w:t>
      </w:r>
      <w:r>
        <w:t xml:space="preserve">   COMIC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</dc:title>
  <dcterms:created xsi:type="dcterms:W3CDTF">2021-10-11T05:36:25Z</dcterms:created>
  <dcterms:modified xsi:type="dcterms:W3CDTF">2021-10-11T05:36:25Z</dcterms:modified>
</cp:coreProperties>
</file>