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Nurse lady    </w:t>
      </w:r>
      <w:r>
        <w:t xml:space="preserve">   Molly    </w:t>
      </w:r>
      <w:r>
        <w:t xml:space="preserve">   Twenty Two Tadpoles    </w:t>
      </w:r>
      <w:r>
        <w:t xml:space="preserve">   Darl    </w:t>
      </w:r>
      <w:r>
        <w:t xml:space="preserve">   Robo Chief    </w:t>
      </w:r>
      <w:r>
        <w:t xml:space="preserve">   Robo Rat    </w:t>
      </w:r>
      <w:r>
        <w:t xml:space="preserve">   Mayor    </w:t>
      </w:r>
      <w:r>
        <w:t xml:space="preserve">   Dr Scum    </w:t>
      </w:r>
      <w:r>
        <w:t xml:space="preserve">   Flippy    </w:t>
      </w:r>
      <w:r>
        <w:t xml:space="preserve">   Chief    </w:t>
      </w:r>
      <w:r>
        <w:t xml:space="preserve">   Flat Petey    </w:t>
      </w:r>
      <w:r>
        <w:t xml:space="preserve">   Melvin    </w:t>
      </w:r>
      <w:r>
        <w:t xml:space="preserve">   Mr Krupp    </w:t>
      </w:r>
      <w:r>
        <w:t xml:space="preserve">   Harold    </w:t>
      </w:r>
      <w:r>
        <w:t xml:space="preserve">   George    </w:t>
      </w:r>
      <w:r>
        <w:t xml:space="preserve">   Zuzu    </w:t>
      </w:r>
      <w:r>
        <w:t xml:space="preserve">   Pinky    </w:t>
      </w:r>
      <w:r>
        <w:t xml:space="preserve">   Bub    </w:t>
      </w:r>
      <w:r>
        <w:t xml:space="preserve">   Crunk    </w:t>
      </w:r>
      <w:r>
        <w:t xml:space="preserve">   The fleas    </w:t>
      </w:r>
      <w:r>
        <w:t xml:space="preserve">   Lightning Dude    </w:t>
      </w:r>
      <w:r>
        <w:t xml:space="preserve">   Cat Kid    </w:t>
      </w:r>
      <w:r>
        <w:t xml:space="preserve">   The Bark Knight    </w:t>
      </w:r>
      <w:r>
        <w:t xml:space="preserve">   Sarah Hatoff    </w:t>
      </w:r>
      <w:r>
        <w:t xml:space="preserve">   Lil PEtey    </w:t>
      </w:r>
      <w:r>
        <w:t xml:space="preserve">   Petey    </w:t>
      </w:r>
      <w:r>
        <w:t xml:space="preserve">   Dog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Man</dc:title>
  <dcterms:created xsi:type="dcterms:W3CDTF">2021-10-11T05:37:07Z</dcterms:created>
  <dcterms:modified xsi:type="dcterms:W3CDTF">2021-10-11T05:37:07Z</dcterms:modified>
</cp:coreProperties>
</file>