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Man: A Tale of Two Kittens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dressing    </w:t>
      </w:r>
      <w:r>
        <w:t xml:space="preserve">   two    </w:t>
      </w:r>
      <w:r>
        <w:t xml:space="preserve">   power    </w:t>
      </w:r>
      <w:r>
        <w:t xml:space="preserve">   evil    </w:t>
      </w:r>
      <w:r>
        <w:t xml:space="preserve">   zuzu    </w:t>
      </w:r>
      <w:r>
        <w:t xml:space="preserve">   binoculars    </w:t>
      </w:r>
      <w:r>
        <w:t xml:space="preserve">   trouble    </w:t>
      </w:r>
      <w:r>
        <w:t xml:space="preserve">   salad dressing    </w:t>
      </w:r>
      <w:r>
        <w:t xml:space="preserve">   chief    </w:t>
      </w:r>
      <w:r>
        <w:t xml:space="preserve">   friend    </w:t>
      </w:r>
      <w:r>
        <w:t xml:space="preserve">   beasty building    </w:t>
      </w:r>
      <w:r>
        <w:t xml:space="preserve">   lil petey    </w:t>
      </w:r>
      <w:r>
        <w:t xml:space="preserve">   80hd    </w:t>
      </w:r>
      <w:r>
        <w:t xml:space="preserve">   scientist    </w:t>
      </w:r>
      <w:r>
        <w:t xml:space="preserve">   volcano    </w:t>
      </w:r>
      <w:r>
        <w:t xml:space="preserve">   doctor    </w:t>
      </w:r>
      <w:r>
        <w:t xml:space="preserve">   flippy    </w:t>
      </w:r>
      <w:r>
        <w:t xml:space="preserve">   fish    </w:t>
      </w:r>
      <w:r>
        <w:t xml:space="preserve">   clone    </w:t>
      </w:r>
      <w:r>
        <w:t xml:space="preserve">   kitten    </w:t>
      </w:r>
      <w:r>
        <w:t xml:space="preserve">   petey    </w:t>
      </w:r>
      <w:r>
        <w:t xml:space="preserve">   dogman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Man: A Tale of Two Kittens</dc:title>
  <dcterms:created xsi:type="dcterms:W3CDTF">2021-10-11T05:37:10Z</dcterms:created>
  <dcterms:modified xsi:type="dcterms:W3CDTF">2021-10-11T05:37:10Z</dcterms:modified>
</cp:coreProperties>
</file>