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Dog Man Crossword Puzlle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Gaity and fun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method of animation in which clay figures are filmed using stop-motion photography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Criminal;Villainous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first performance of a musical or theatrical work or the first showing of a movie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piece of music sung or played in the open 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remarkable concurrence of events without apparent causal connection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Showing great care or perseverance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Pointing indirectly towards someone’s guilt but not conclusively proving it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Tried in despair or when everything else had failed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Having lost confidence or enthusiasm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It means very big but is not a real word, it is a combination of giant and enormity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faculty or power of using one’s will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formal examination of evidence before a judge,and typically before a jury, in order to decide guilt ina case of criminal or civil proceedings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Giving the impression that something harmful or evil is happening or will happen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person who pretend to be someone else in order to deceive others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Dog Man Crossword Puzlle</dc:title>
  <dcterms:created xsi:type="dcterms:W3CDTF">2021-10-11T05:36:47Z</dcterms:created>
  <dcterms:modified xsi:type="dcterms:W3CDTF">2021-10-11T05:36:47Z</dcterms:modified>
</cp:coreProperties>
</file>