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Fetch-22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big careless mistake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is ________ if it is the same as everyting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Flippy is a ___________ fish because he is part fish and part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not loyal to a friend or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wrong or not proper.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describes Li'l Petey.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Fairy thought she was ____________ because she had the tadpoles helping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of the story was when Lil Petey and Zuzu put the antidote into the pond with the tadpoles.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of the story was when Fair Fairy used the tadpoles to destroy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characters had psychokinetic powers and caused the major conflict in the story?</w:t>
            </w:r>
          </w:p>
        </w:tc>
      </w:tr>
    </w:tbl>
    <w:p>
      <w:pPr>
        <w:pStyle w:val="WordBankMedium"/>
      </w:pPr>
      <w:r>
        <w:t xml:space="preserve">   tadpoles    </w:t>
      </w:r>
      <w:r>
        <w:t xml:space="preserve">   bungle    </w:t>
      </w:r>
      <w:r>
        <w:t xml:space="preserve">   conflict    </w:t>
      </w:r>
      <w:r>
        <w:t xml:space="preserve">   resolution    </w:t>
      </w:r>
      <w:r>
        <w:t xml:space="preserve">   unstoppable    </w:t>
      </w:r>
      <w:r>
        <w:t xml:space="preserve">   bionic    </w:t>
      </w:r>
      <w:r>
        <w:t xml:space="preserve">   betray    </w:t>
      </w:r>
      <w:r>
        <w:t xml:space="preserve">   inappropriate    </w:t>
      </w:r>
      <w:r>
        <w:t xml:space="preserve">   ordinary    </w:t>
      </w:r>
      <w:r>
        <w:t xml:space="preserve">   tenderhearted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Fetch-22</dc:title>
  <dcterms:created xsi:type="dcterms:W3CDTF">2021-10-11T05:37:03Z</dcterms:created>
  <dcterms:modified xsi:type="dcterms:W3CDTF">2021-10-11T05:37:03Z</dcterms:modified>
</cp:coreProperties>
</file>