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Man Lord of The Fleas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Piggy    </w:t>
      </w:r>
      <w:r>
        <w:t xml:space="preserve">   Fliporama    </w:t>
      </w:r>
      <w:r>
        <w:t xml:space="preserve">   Protect    </w:t>
      </w:r>
      <w:r>
        <w:t xml:space="preserve">   Jail    </w:t>
      </w:r>
      <w:r>
        <w:t xml:space="preserve">   Clone    </w:t>
      </w:r>
      <w:r>
        <w:t xml:space="preserve">   Chief    </w:t>
      </w:r>
      <w:r>
        <w:t xml:space="preserve">   Villain    </w:t>
      </w:r>
      <w:r>
        <w:t xml:space="preserve">   Papa    </w:t>
      </w:r>
      <w:r>
        <w:t xml:space="preserve">   Cat Kid    </w:t>
      </w:r>
      <w:r>
        <w:t xml:space="preserve">   Dog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Lord of The Fleas</dc:title>
  <dcterms:created xsi:type="dcterms:W3CDTF">2021-10-11T05:36:33Z</dcterms:created>
  <dcterms:modified xsi:type="dcterms:W3CDTF">2021-10-11T05:36:33Z</dcterms:modified>
</cp:coreProperties>
</file>