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 Lord of the Fleas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Squirrel    </w:t>
      </w:r>
      <w:r>
        <w:t xml:space="preserve">   Jail    </w:t>
      </w:r>
      <w:r>
        <w:t xml:space="preserve">   chief    </w:t>
      </w:r>
      <w:r>
        <w:t xml:space="preserve">   Brontosaurus    </w:t>
      </w:r>
      <w:r>
        <w:t xml:space="preserve">   piggy    </w:t>
      </w:r>
      <w:r>
        <w:t xml:space="preserve">   crunky    </w:t>
      </w:r>
      <w:r>
        <w:t xml:space="preserve">   bud    </w:t>
      </w:r>
      <w:r>
        <w:t xml:space="preserve">   utopia    </w:t>
      </w:r>
      <w:r>
        <w:t xml:space="preserve">   critter scouts    </w:t>
      </w:r>
      <w:r>
        <w:t xml:space="preserve">   Dr.Katz    </w:t>
      </w:r>
      <w:r>
        <w:t xml:space="preserve">   Supa buddies    </w:t>
      </w:r>
      <w:r>
        <w:t xml:space="preserve">   Petey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Lord of the Fleas</dc:title>
  <dcterms:created xsi:type="dcterms:W3CDTF">2021-10-11T05:37:01Z</dcterms:created>
  <dcterms:modified xsi:type="dcterms:W3CDTF">2021-10-11T05:37:01Z</dcterms:modified>
</cp:coreProperties>
</file>