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Dog Man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Uncle Larry    </w:t>
      </w:r>
      <w:r>
        <w:t xml:space="preserve">   Ratterfly    </w:t>
      </w:r>
      <w:r>
        <w:t xml:space="preserve">   Zuzu    </w:t>
      </w:r>
      <w:r>
        <w:t xml:space="preserve">   Sarah    </w:t>
      </w:r>
      <w:r>
        <w:t xml:space="preserve">   Daryl    </w:t>
      </w:r>
      <w:r>
        <w:t xml:space="preserve">   80-HD    </w:t>
      </w:r>
      <w:r>
        <w:t xml:space="preserve">   Chief    </w:t>
      </w:r>
      <w:r>
        <w:t xml:space="preserve">   Petey    </w:t>
      </w:r>
      <w:r>
        <w:t xml:space="preserve">   Bub    </w:t>
      </w:r>
      <w:r>
        <w:t xml:space="preserve">   Dog man    </w:t>
      </w:r>
      <w:r>
        <w:t xml:space="preserve">   Li'lpetey    </w:t>
      </w:r>
      <w:r>
        <w:t xml:space="preserve">   Piggy    </w:t>
      </w:r>
      <w:r>
        <w:t xml:space="preserve">   Big Jim    </w:t>
      </w:r>
      <w:r>
        <w:t xml:space="preserve">   Cruncky    </w:t>
      </w:r>
      <w:r>
        <w:t xml:space="preserve">   Flip-o-Rama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Man Word search</dc:title>
  <dcterms:created xsi:type="dcterms:W3CDTF">2021-10-11T05:36:56Z</dcterms:created>
  <dcterms:modified xsi:type="dcterms:W3CDTF">2021-10-11T05:36:56Z</dcterms:modified>
</cp:coreProperties>
</file>