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 and Cat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80-HD run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Dogman's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studio where Dog Man the movie was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Petey's 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Chief's superhero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 Growth Formula: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robot making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80-HD's first primary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Yolay Caprise was going to reward Dog Man with ________  for being her body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Dog Man steal from the studio?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 playing Dog Man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Warrior born of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Zuzu's superhero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and Cat Kid</dc:title>
  <dcterms:created xsi:type="dcterms:W3CDTF">2021-10-11T05:36:31Z</dcterms:created>
  <dcterms:modified xsi:type="dcterms:W3CDTF">2021-10-11T05:36:31Z</dcterms:modified>
</cp:coreProperties>
</file>