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Dog Massage Therapy Word-Search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TENSION    </w:t>
      </w:r>
      <w:r>
        <w:t xml:space="preserve">   SPASMS    </w:t>
      </w:r>
      <w:r>
        <w:t xml:space="preserve">   HEALING    </w:t>
      </w:r>
      <w:r>
        <w:t xml:space="preserve">   MUSCLES    </w:t>
      </w:r>
      <w:r>
        <w:t xml:space="preserve">   COMPRESSION    </w:t>
      </w:r>
      <w:r>
        <w:t xml:space="preserve">   PETRISSAGE    </w:t>
      </w:r>
      <w:r>
        <w:t xml:space="preserve">   EFFLEURAGE    </w:t>
      </w:r>
      <w:r>
        <w:t xml:space="preserve">   ACUPUNCTURE    </w:t>
      </w:r>
      <w:r>
        <w:t xml:space="preserve">   ANIMAL    </w:t>
      </w:r>
      <w:r>
        <w:t xml:space="preserve">   PAIN    </w:t>
      </w:r>
      <w:r>
        <w:t xml:space="preserve">   RELIEF    </w:t>
      </w:r>
      <w:r>
        <w:t xml:space="preserve">   THERAPY    </w:t>
      </w:r>
      <w:r>
        <w:t xml:space="preserve">   TCM    </w:t>
      </w:r>
      <w:r>
        <w:t xml:space="preserve">   ROM    </w:t>
      </w:r>
      <w:r>
        <w:t xml:space="preserve">   Massage    </w:t>
      </w:r>
      <w:r>
        <w:t xml:space="preserve">   Canine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 Massage Therapy Word-Search</dc:title>
  <dcterms:created xsi:type="dcterms:W3CDTF">2021-10-11T05:36:27Z</dcterms:created>
  <dcterms:modified xsi:type="dcterms:W3CDTF">2021-10-11T05:36:27Z</dcterms:modified>
</cp:coreProperties>
</file>